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要素市场的转型升级  大学生就业质量的评价与检验</w:t>
      </w:r>
    </w:p>
    <w:p>
      <w:r>
        <w:rPr>
          <w:rFonts w:ascii="宋体" w:hAnsi="宋体" w:eastAsia="宋体"/>
          <w:sz w:val="24"/>
        </w:rPr>
        <w:t>张抗私，刘翠花著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要素市场的转型升级  大学生就业质量的评价与检验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张抗私，刘翠花著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本书出售、求购地址：https://www.jiaokey.com/book/detail/14601465.html</w:t>
      </w:r>
    </w:p>
    <w:p>
      <w:r>
        <w:t>更多相关图书推荐：https://www.jiaokey.com</w:t>
      </w:r>
    </w:p>
    <w:p>
      <w:r>
        <w:t>张抗私，刘翠花著 其他作品：https://www.jiaokey.com/tag/张抗私，刘翠花著.html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关键词搜索：https://www.jiaokey.com/tag/要素市场的转型升级  大学生就业质量的评价与检验.html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