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书名：摩诃婆罗多  毗湿摩篇</w:t>
      </w:r>
    </w:p>
    <w:p>
      <w:r>
        <w:t>作者：（印度）毗耶娑著</w:t>
      </w:r>
    </w:p>
    <w:p>
      <w:r>
        <w:t>出版社：南京:译林出版社,2018.11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摩诃婆罗多  毗湿摩篇 评论地址：https://www.jiaokey.com/book/detail/14601462.html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