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做好新时代的宣传家  党员干部读本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做好新时代的宣传家  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本书出售、求购地址：https://www.jiaokey.com/book/detail/14601459.html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关键词搜索：https://www.jiaokey.com/tag/做好新时代的宣传家  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