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让世界读懂中国  中国新型智库创始人在美国杂志写专栏</w:t>
      </w:r>
    </w:p>
    <w:p>
      <w:r>
        <w:rPr>
          <w:rFonts w:ascii="宋体" w:hAnsi="宋体" w:eastAsia="宋体"/>
          <w:sz w:val="24"/>
        </w:rPr>
        <w:t>陈定定著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让世界读懂中国  中国新型智库创始人在美国杂志写专栏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本书出售、求购地址：https://www.jiaokey.com/book/detail/14601447.html</w:t>
      </w:r>
    </w:p>
    <w:p>
      <w:r>
        <w:t>更多相关图书推荐：https://www.jiaokey.com</w:t>
      </w:r>
    </w:p>
    <w:p>
      <w:r>
        <w:t>陈定定著 其他作品：https://www.jiaokey.com/tag/陈定定著.html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关键词搜索：https://www.jiaokey.com/tag/让世界读懂中国  中国新型智库创始人在美国杂志写专栏.html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