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 Mark Ⅱ数码单反摄影圣经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 Mark Ⅱ数码单反摄影圣经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本书出售、求购地址：https://www.jiaokey.com/book/detail/14601440.html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关键词搜索：https://www.jiaokey.com/tag/Canon EOS 6D Mark Ⅱ数码单反摄影圣经.html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