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能不能陪我跳支舞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1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能不能陪我跳支舞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本书出售、求购地址：https://www.jiaokey.com/book/detail/14601386.html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江苏凤凰美术出版社,2019.01 出版图书：https://www.jiaokey.com/tag/江苏凤凰美术出版社,2019.01.html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