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书名：习近平的七年知青岁月  大字版</w:t>
      </w:r>
    </w:p>
    <w:p>
      <w:r>
        <w:t>作者：中央党校采访实录编辑室著</w:t>
      </w:r>
    </w:p>
    <w:p>
      <w:r>
        <w:t>出版社：北京:中国盲文出版社,2019.01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习近平的七年知青岁月  大字版 评论地址：https://www.jiaokey.com/book/detail/14601355.html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