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思念人之屋  下  纪念版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思念人之屋  下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本书出售、求购地址：https://www.jiaokey.com/book/detail/14601351.html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关键词搜索：https://www.jiaokey.com/tag/思念人之屋  下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