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人工智能时代下的组织绩效改进</w:t>
      </w:r>
    </w:p>
    <w:p>
      <w:r>
        <w:rPr>
          <w:rFonts w:ascii="宋体" w:hAnsi="宋体" w:eastAsia="宋体"/>
          <w:sz w:val="24"/>
        </w:rPr>
        <w:t>崔连斌，胡丽，罗胜飞著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人工智能时代下的组织绩效改进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崔连斌，胡丽，罗胜飞著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本书出售、求购地址：https://www.jiaokey.com/book/detail/14601344.html</w:t>
      </w:r>
    </w:p>
    <w:p>
      <w:r>
        <w:t>更多相关图书推荐：https://www.jiaokey.com</w:t>
      </w:r>
    </w:p>
    <w:p>
      <w:r>
        <w:t>崔连斌，胡丽，罗胜飞著 其他作品：https://www.jiaokey.com/tag/崔连斌，胡丽，罗胜飞著.html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关键词搜索：https://www.jiaokey.com/tag/人工智能时代下的组织绩效改进.html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