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我国城乡经济不平衡发展问题探析  兼论物流业与三大产业的不平衡发展关系</w:t>
      </w:r>
    </w:p>
    <w:p>
      <w:r>
        <w:rPr>
          <w:rFonts w:ascii="宋体" w:hAnsi="宋体" w:eastAsia="宋体"/>
          <w:sz w:val="24"/>
        </w:rPr>
        <w:t>侯冠平著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我国城乡经济不平衡发展问题探析  兼论物流业与三大产业的不平衡发展关系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本书出售、求购地址：https://www.jiaokey.com/book/detail/14601326.html</w:t>
      </w:r>
    </w:p>
    <w:p>
      <w:r>
        <w:t>更多相关图书推荐：https://www.jiaokey.com</w:t>
      </w:r>
    </w:p>
    <w:p>
      <w:r>
        <w:t>侯冠平著 其他作品：https://www.jiaokey.com/tag/侯冠平著.html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关键词搜索：https://www.jiaokey.com/tag/我国城乡经济不平衡发展问题探析  兼论物流业与三大产业的不平衡发展关系.html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