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  模拟新题型  2019版</w:t>
      </w:r>
    </w:p>
    <w:p>
      <w:r>
        <w:t>作者：骆河芊，李倩主编；李有贵，朱青松副主编</w:t>
      </w:r>
    </w:p>
    <w:p>
      <w:r>
        <w:t>出版社：上海：东华大学出版社</w:t>
      </w:r>
    </w:p>
    <w:p>
      <w:r>
        <w:t>出版日期：2018.12</w:t>
      </w:r>
    </w:p>
    <w:p>
      <w:r>
        <w:t>总页数：234</w:t>
      </w:r>
    </w:p>
    <w:p>
      <w:r>
        <w:t>更多请访问教客网: www.jiaokey.com</w:t>
      </w:r>
    </w:p>
    <w:p>
      <w:r>
        <w:t>大学英语四级考试  模拟新题型  2019版 评论地址：https://www.jiaokey.com/book/detail/14601320.html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