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书名：整个巴黎属于我</w:t>
      </w:r>
    </w:p>
    <w:p>
      <w:r>
        <w:t>作者：（美）莱斯利·M.M.布鲁姆；袁子奇译</w:t>
      </w:r>
    </w:p>
    <w:p>
      <w:r>
        <w:t>出版社：北京：中信出版社</w:t>
      </w:r>
    </w:p>
    <w:p>
      <w:r>
        <w:t>出版日期：2019.01</w:t>
      </w:r>
    </w:p>
    <w:p>
      <w:r>
        <w:t>总页数：411</w:t>
      </w:r>
    </w:p>
    <w:p>
      <w:r>
        <w:t>更多请访问教客网: www.jiaokey.com</w:t>
      </w:r>
    </w:p>
    <w:p>
      <w:r>
        <w:t>整个巴黎属于我 评论地址：https://www.jiaokey.com/book/detail/14601314.html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