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艾什诺兹作品集  6  高大的金发女郎</w:t>
      </w:r>
    </w:p>
    <w:p>
      <w:r>
        <w:rPr>
          <w:rFonts w:ascii="宋体" w:hAnsi="宋体" w:eastAsia="宋体"/>
          <w:sz w:val="24"/>
        </w:rPr>
        <w:t>（法）让·艾什诺兹（JEANECHENOZ）著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艾什诺兹作品集  6  高大的金发女郎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（法）让·艾什诺兹（JEANECHENOZ）著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本书出售、求购地址：https://www.jiaokey.com/book/detail/14601312.html</w:t>
      </w:r>
    </w:p>
    <w:p>
      <w:r>
        <w:t>更多相关图书推荐：https://www.jiaokey.com</w:t>
      </w:r>
    </w:p>
    <w:p>
      <w:r>
        <w:t>（法）让·艾什诺兹（JEANECHENOZ）著 其他作品：https://www.jiaokey.com/tag/（法）让·艾什诺兹（JEANECHENOZ）著.html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关键词搜索：https://www.jiaokey.com/tag/艾什诺兹作品集  6  高大的金发女郎.html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