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书名：尼尔·赛门的戏剧特征</w:t>
      </w:r>
    </w:p>
    <w:p>
      <w:r>
        <w:t>作者：杨武遒，陈建峰</w:t>
      </w:r>
    </w:p>
    <w:p>
      <w:r>
        <w:t>出版社：北京:北京交通大学出版社,2017.11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尼尔·赛门的戏剧特征 评论地址：https://www.jiaokey.com/book/detail/14601311.html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