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书名：原真性与标准化悖论  基于旅游接待业的实证研究</w:t>
      </w:r>
    </w:p>
    <w:p>
      <w:r>
        <w:t>作者：曾国军著</w:t>
      </w:r>
    </w:p>
    <w:p>
      <w:r>
        <w:t>出版社：商务印书馆,2019.01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原真性与标准化悖论  基于旅游接待业的实证研究 评论地址：https://www.jiaokey.com/book/detail/14601305.html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