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写作满分30天必练  大学英语四级  第2版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写作满分30天必练  大学英语四级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本书出售、求购地址：https://www.jiaokey.com/book/detail/14601291.html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关键词搜索：https://www.jiaokey.com/tag/写作满分30天必练  大学英语四级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