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文化中国  飞花令里读诗词  春江花月夜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文化中国  飞花令里读诗词  春江花月夜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本书出售、求购地址：https://www.jiaokey.com/book/detail/14601284.html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关键词搜索：https://www.jiaokey.com/tag/图说天下  文化中国  飞花令里读诗词  春江花月夜.html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