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基于体验的产品族形象设计研究</w:t>
      </w:r>
    </w:p>
    <w:p>
      <w:r>
        <w:rPr>
          <w:rFonts w:ascii="宋体" w:hAnsi="宋体" w:eastAsia="宋体"/>
          <w:sz w:val="24"/>
        </w:rPr>
        <w:t>张昆，吴智慧，叶敏，宗威著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基于体验的产品族形象设计研究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张昆，吴智慧，叶敏，宗威著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本书出售、求购地址：https://www.jiaokey.com/book/detail/14601264.html</w:t>
      </w:r>
    </w:p>
    <w:p>
      <w:r>
        <w:t>更多相关图书推荐：https://www.jiaokey.com</w:t>
      </w:r>
    </w:p>
    <w:p>
      <w:r>
        <w:t>张昆，吴智慧，叶敏，宗威著 其他作品：https://www.jiaokey.com/tag/张昆，吴智慧，叶敏，宗威著.html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关键词搜索：https://www.jiaokey.com/tag/基于体验的产品族形象设计研究.html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