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2018新编考研英语  1  读真题记单词  高教版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2018新编考研英语  1  读真题记单词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本书出售、求购地址：https://www.jiaokey.com/book/detail/14601242.html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高等教育出版社 出版图书：https://www.jiaokey.com/tag/高等教育出版社.html</w:t>
      </w:r>
    </w:p>
    <w:p>
      <w:r>
        <w:t>关键词搜索：https://www.jiaokey.com/tag/2018新编考研英语  1  读真题记单词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