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漫画法语300句  Q版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漫画法语300句  Q版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本书出售、求购地址：https://www.jiaokey.com/book/detail/14601218.html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关键词搜索：https://www.jiaokey.com/tag/漫画法语300句  Q版.html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