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书名：HSK分频词汇  六级  汉阿</w:t>
      </w:r>
    </w:p>
    <w:p>
      <w:r>
        <w:t>作者：Ahmed Hesham译</w:t>
      </w:r>
    </w:p>
    <w:p>
      <w:r>
        <w:t>出版社：华语教学出版社,2016.01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HSK分频词汇  六级  汉阿 评论地址：https://www.jiaokey.com/book/detail/14601200.html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