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哈哈英单7000  谐音、图像记忆单词书  全彩图文本</w:t>
      </w:r>
    </w:p>
    <w:p>
      <w:r>
        <w:rPr>
          <w:rFonts w:ascii="宋体" w:hAnsi="宋体" w:eastAsia="宋体"/>
          <w:sz w:val="24"/>
        </w:rPr>
        <w:t>周宗兴编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哈哈英单7000  谐音、图像记忆单词书  全彩图文本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本书出售、求购地址：https://www.jiaokey.com/book/detail/14601194.html</w:t>
      </w:r>
    </w:p>
    <w:p>
      <w:r>
        <w:t>更多相关图书推荐：https://www.jiaokey.com</w:t>
      </w:r>
    </w:p>
    <w:p>
      <w:r>
        <w:t>周宗兴编 其他作品：https://www.jiaokey.com/tag/周宗兴编.html</w:t>
      </w:r>
    </w:p>
    <w:p>
      <w:r>
        <w:t>南海出版社 出版图书：https://www.jiaokey.com/tag/南海出版社.html</w:t>
      </w:r>
    </w:p>
    <w:p>
      <w:r>
        <w:t>关键词搜索：https://www.jiaokey.com/tag/哈哈英单7000  谐音、图像记忆单词书  全彩图文本.html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