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作者:高廉平，苗春华主编</w:t>
      </w:r>
    </w:p>
    <w:p>
      <w:r>
        <w:t>出版社:重庆：西南师范大学出版社</w:t>
      </w:r>
    </w:p>
    <w:p>
      <w:r>
        <w:t>出版日期：2019.01</w:t>
      </w:r>
    </w:p>
    <w:p>
      <w:r>
        <w:t>总页数：230</w:t>
      </w:r>
    </w:p>
    <w:p>
      <w:r>
        <w:t>更多请访问教客网:www.jiaokey.com</w:t>
      </w:r>
    </w:p>
    <w:p>
      <w:r>
        <w:t>语言学概论评论地址：https://www.jiaokey.com/book/detail/14601171.html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