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互文本编织的历史  格雷厄姆  斯威夫特小说的历史叙事研究</w:t>
      </w:r>
    </w:p>
    <w:p>
      <w:r>
        <w:rPr>
          <w:rFonts w:ascii="宋体" w:hAnsi="宋体" w:eastAsia="宋体"/>
          <w:sz w:val="24"/>
        </w:rPr>
        <w:t>王艳萍著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互文本编织的历史  格雷厄姆  斯威夫特小说的历史叙事研究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格雷厄姆·斯威夫特-小说研究-英文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本书出售、求购地址：https://www.jiaokey.com/book/detail/14601156.html</w:t>
      </w:r>
    </w:p>
    <w:p>
      <w:r>
        <w:t>更多相关图书推荐：https://www.jiaokey.com</w:t>
      </w:r>
    </w:p>
    <w:p>
      <w:r>
        <w:t>王艳萍著 其他作品：https://www.jiaokey.com/tag/王艳萍著.html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关键词搜索：https://www.jiaokey.com/tag/格雷厄姆·斯威夫特-小说研究-英文.html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