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心理学改变生活</w:t>
      </w:r>
    </w:p>
    <w:p>
      <w:r>
        <w:rPr>
          <w:rFonts w:ascii="宋体" w:hAnsi="宋体" w:eastAsia="宋体"/>
          <w:sz w:val="24"/>
        </w:rPr>
        <w:t>同雪莉，董国强，金花主编；毛志宏，蒋桂黎副主编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同雪莉，董国强，金花主编；毛志宏，蒋桂黎副主编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本书出售、求购地址：https://www.jiaokey.com/book/detail/14601144.html</w:t>
      </w:r>
    </w:p>
    <w:p>
      <w:r>
        <w:t>更多相关图书推荐：https://www.jiaokey.com</w:t>
      </w:r>
    </w:p>
    <w:p>
      <w:r>
        <w:t>同雪莉，董国强，金花主编；毛志宏，蒋桂黎副主编 其他作品：https://www.jiaokey.com/tag/同雪莉，董国强，金花主编；毛志宏，蒋桂黎副主编.html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关键词搜索：https://www.jiaokey.com/tag/心理学改变生活.html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