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书名：跟着美剧学英语  看这边就够了  1  畅销修订版</w:t>
      </w:r>
    </w:p>
    <w:p>
      <w:r>
        <w:t>作者：（韩）克里斯·徐著；千太阳译</w:t>
      </w:r>
    </w:p>
    <w:p>
      <w:r>
        <w:t>出版社：江苏凤凰科学技术出版社,2019.06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跟着美剧学英语  看这边就够了  1  畅销修订版 评论地址：https://www.jiaokey.com/book/detail/14601108.html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