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文学的末法时代或早期风格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文学的末法时代或早期风格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本书出售、求购地址：https://www.jiaokey.com/book/detail/14601067.html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关键词搜索：https://www.jiaokey.com/tag/文学的末法时代或早期风格.html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