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书名：星光闪耀的夜晚</w:t>
      </w:r>
    </w:p>
    <w:p>
      <w:r>
        <w:t>作者：（美）伊莎贝尔·吉利斯著；王一凡译</w:t>
      </w:r>
    </w:p>
    <w:p>
      <w:r>
        <w:t>出版社：南昌:二十一世纪出版社,2018.11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星光闪耀的夜晚 评论地址：https://www.jiaokey.com/book/detail/14601060.html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