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信息文明与当代哲学发展译丛  无线  网络文化中激进的经验主义</w:t>
      </w:r>
    </w:p>
    <w:p>
      <w:r>
        <w:rPr>
          <w:rFonts w:ascii="宋体" w:hAnsi="宋体" w:eastAsia="宋体"/>
          <w:sz w:val="24"/>
        </w:rPr>
        <w:t>（英）阿德里安·麦肯齐著；张帆译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信息文明与当代哲学发展译丛  无线  网络文化中激进的经验主义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（英）阿德里安·麦肯齐著；张帆译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本书出售、求购地址：https://www.jiaokey.com/book/detail/14601058.html</w:t>
      </w:r>
    </w:p>
    <w:p>
      <w:r>
        <w:t>更多相关图书推荐：https://www.jiaokey.com</w:t>
      </w:r>
    </w:p>
    <w:p>
      <w:r>
        <w:t>（英）阿德里安·麦肯齐著；张帆译 其他作品：https://www.jiaokey.com/tag/（英）阿德里安·麦肯齐著；张帆译.html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关键词搜索：https://www.jiaokey.com/tag/信息文明与当代哲学发展译丛  无线  网络文化中激进的经验主义.html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