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尹东柱与沈连洙的诗歌意识比较研究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尹东柱与沈连洙的诗歌意识比较研究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本书出售、求购地址：https://www.jiaokey.com/book/detail/14601037.html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关键词搜索：https://www.jiaokey.com/tag/尹东柱与沈连洙的诗歌意识比较研究.html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