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</w:t>
      </w:r>
    </w:p>
    <w:p>
      <w:r>
        <w:t>作者：天津滨海迅腾科技集团有限公司主编</w:t>
      </w:r>
    </w:p>
    <w:p>
      <w:r>
        <w:t>出版社：天津:南开大学出版社,2018.08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微信营销 评论地址：https://www.jiaokey.com/book/detail/14601025.html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