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热气球上升  林清玄经典散文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热气球上升  林清玄经典散文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本书出售、求购地址：https://www.jiaokey.com/book/detail/14601019.html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关键词搜索：https://www.jiaokey.com/tag/热气球上升  林清玄经典散文.html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