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马上开口说英语  让你想聊就聊的64堂口语课  英语口语</w:t>
      </w:r>
    </w:p>
    <w:p>
      <w:r>
        <w:rPr>
          <w:rFonts w:ascii="宋体" w:hAnsi="宋体" w:eastAsia="宋体"/>
          <w:sz w:val="24"/>
        </w:rPr>
        <w:t>张莹安，（美）CoreyM.Hammack著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马上开口说英语  让你想聊就聊的64堂口语课  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张莹安，（美）CoreyM.Hammack著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本书出售、求购地址：https://www.jiaokey.com/book/detail/14601012.html</w:t>
      </w:r>
    </w:p>
    <w:p>
      <w:r>
        <w:t>更多相关图书推荐：https://www.jiaokey.com</w:t>
      </w:r>
    </w:p>
    <w:p>
      <w:r>
        <w:t>张莹安，（美）CoreyM.Hammack著 其他作品：https://www.jiaokey.com/tag/张莹安，（美）CoreyM.Hammack著.html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关键词搜索：https://www.jiaokey.com/tag/马上开口说英语  让你想聊就聊的64堂口语课  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