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城市话语研究的社会角度阐释  以《羊城论坛》为例</w:t>
      </w:r>
    </w:p>
    <w:p>
      <w:r>
        <w:rPr>
          <w:rFonts w:ascii="宋体" w:hAnsi="宋体" w:eastAsia="宋体"/>
          <w:sz w:val="24"/>
        </w:rPr>
        <w:t>胡勇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城市话语研究的社会角度阐释  以《羊城论坛》为例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本书出售、求购地址：https://www.jiaokey.com/book/detail/14601006.html</w:t>
      </w:r>
    </w:p>
    <w:p>
      <w:r>
        <w:t>更多相关图书推荐：https://www.jiaokey.com</w:t>
      </w:r>
    </w:p>
    <w:p>
      <w:r>
        <w:t>胡勇 其他作品：https://www.jiaokey.com/tag/胡勇.html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关键词搜索：https://www.jiaokey.com/tag/城市话语研究的社会角度阐释  以《羊城论坛》为例.html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