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 辩证思维训练  第1辑  经济篇  第15版</w:t>
      </w:r>
    </w:p>
    <w:p>
      <w:r>
        <w:rPr>
          <w:rFonts w:ascii="宋体" w:hAnsi="宋体" w:eastAsia="宋体"/>
          <w:sz w:val="24"/>
        </w:rPr>
        <w:t>（美）博内洛（BONELLO.F.J.）；（美）洛博（LOBO.I.）编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 辩证思维训练  第1辑  经济篇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（美）博内洛（BONELLO.F.J.）；（美）洛博（LOBO.I.）编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本书出售、求购地址：https://www.jiaokey.com/book/detail/14600979.html</w:t>
      </w:r>
    </w:p>
    <w:p>
      <w:r>
        <w:t>更多相关图书推荐：https://www.jiaokey.com</w:t>
      </w:r>
    </w:p>
    <w:p>
      <w:r>
        <w:t>（美）博内洛（BONELLO.F.J.）；（美）洛博（LOBO.I.）编 其他作品：https://www.jiaokey.com/tag/（美）博内洛（BONELLO.F.J.）；（美）洛博（LOBO.I.）编.html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关键词搜索：https://www.jiaokey.com/tag/立场  辩证思维训练  第1辑  经济篇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