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巴朗美式英语语音语调速成</w:t>
      </w:r>
    </w:p>
    <w:p>
      <w:r>
        <w:rPr>
          <w:rFonts w:ascii="宋体" w:hAnsi="宋体" w:eastAsia="宋体"/>
          <w:sz w:val="24"/>
        </w:rPr>
        <w:t>（美）莉萨·莫吉辛（Lisa Mojsin）编著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巴朗美式英语语音语调速成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（美）莉萨·莫吉辛（Lisa Mojsin）编著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本书出售、求购地址：https://www.jiaokey.com/book/detail/14600962.html</w:t>
      </w:r>
    </w:p>
    <w:p>
      <w:r>
        <w:t>更多相关图书推荐：https://www.jiaokey.com</w:t>
      </w:r>
    </w:p>
    <w:p>
      <w:r>
        <w:t>（美）莉萨·莫吉辛（Lisa Mojsin）编著 其他作品：https://www.jiaokey.com/tag/（美）莉萨·莫吉辛（Lisa Mojsin）编著.html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关键词搜索：https://www.jiaokey.com/tag/巴朗美式英语语音语调速成.html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