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书名：新完全掌握日语能力考试  N5级  模拟题</w:t>
      </w:r>
    </w:p>
    <w:p>
      <w:r>
        <w:t>作者：（日）渡边亚子，青木幸子，高桥尚子，藤田朋世，黑江理惠著</w:t>
      </w:r>
    </w:p>
    <w:p>
      <w:r>
        <w:t>出版社：北京:北京语言大学出版社,2017.06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新完全掌握日语能力考试  N5级  模拟题 评论地址：https://www.jiaokey.com/book/detail/14600961.html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