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书名：番茄工作法从入门到精通</w:t>
      </w:r>
    </w:p>
    <w:p>
      <w:r>
        <w:t>作者：Martin编著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番茄工作法从入门到精通 评论地址：https://www.jiaokey.com/book/detail/14600955.html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