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  标准日本语  第2版  高级  下  新版</w:t>
      </w:r>
    </w:p>
    <w:p>
      <w:r>
        <w:t>作者：人民教育出版社，日本光村图书出版株式会社编</w:t>
      </w:r>
    </w:p>
    <w:p>
      <w:r>
        <w:t>出版社：北京:人民教育出版社,2018.06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中日交流  标准日本语  第2版  高级  下  新版 评论地址：https://www.jiaokey.com/book/detail/14600942.html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