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书名：对生命的敬畏</w:t>
      </w:r>
    </w:p>
    <w:p>
      <w:r>
        <w:t>作者：（法）阿尔贝特·施韦泽著，[德]哈拉尔德·斯特凡编，陈泽环译</w:t>
      </w:r>
    </w:p>
    <w:p>
      <w:r>
        <w:t>出版社：上海:上海人民出版社,2019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对生命的敬畏 评论地址：https://www.jiaokey.com/book/detail/14600932.html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