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书名：女子的人间关系</w:t>
      </w:r>
    </w:p>
    <w:p>
      <w:r>
        <w:t>作者：（日）水岛广子著；王涛译</w:t>
      </w:r>
    </w:p>
    <w:p>
      <w:r>
        <w:t>出版社：北京:国际文化出版公司,2019.01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女子的人间关系 评论地址：https://www.jiaokey.com/book/detail/14600917.html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