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创造空间优势  非接触作战的时代解读</w:t>
      </w:r>
    </w:p>
    <w:p>
      <w:r>
        <w:rPr>
          <w:rFonts w:ascii="宋体" w:hAnsi="宋体" w:eastAsia="宋体"/>
          <w:sz w:val="24"/>
        </w:rPr>
        <w:t>赵中其，尹松林等著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创造空间优势  非接触作战的时代解读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赵中其，尹松林等著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本书出售、求购地址：https://www.jiaokey.com/book/detail/14600913.html</w:t>
      </w:r>
    </w:p>
    <w:p>
      <w:r>
        <w:t>更多相关图书推荐：https://www.jiaokey.com</w:t>
      </w:r>
    </w:p>
    <w:p>
      <w:r>
        <w:t>赵中其，尹松林等著 其他作品：https://www.jiaokey.com/tag/赵中其，尹松林等著.html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关键词搜索：https://www.jiaokey.com/tag/创造空间优势  非接触作战的时代解读.html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