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晚清三杰  下  定乾坤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晚清三杰  下  定乾坤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本书出售、求购地址：https://www.jiaokey.com/book/detail/14600909.html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关键词搜索：https://www.jiaokey.com/tag/晚清三杰  下  定乾坤.html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