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新安医籍珍本善本选校丛刊  家传课读</w:t>
      </w:r>
    </w:p>
    <w:p>
      <w:r>
        <w:rPr>
          <w:rFonts w:ascii="宋体" w:hAnsi="宋体" w:eastAsia="宋体"/>
          <w:sz w:val="24"/>
        </w:rPr>
        <w:t>储全根，刘德胜校注；（清）戴葆元编撰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新安医籍珍本善本选校丛刊  家传课读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储全根，刘德胜校注；（清）戴葆元编撰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本书出售、求购地址：https://www.jiaokey.com/book/detail/14600899.html</w:t>
      </w:r>
    </w:p>
    <w:p>
      <w:r>
        <w:t>更多相关图书推荐：https://www.jiaokey.com</w:t>
      </w:r>
    </w:p>
    <w:p>
      <w:r>
        <w:t>储全根，刘德胜校注；（清）戴葆元编撰 其他作品：https://www.jiaokey.com/tag/储全根，刘德胜校注；（清）戴葆元编撰.html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关键词搜索：https://www.jiaokey.com/tag/新安医籍珍本善本选校丛刊  家传课读.html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