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书名：中药汤头歌诀少儿诵读本</w:t>
      </w:r>
    </w:p>
    <w:p>
      <w:r>
        <w:t>作者：王凤丽主编；牛彦辉，欧阳斌副主编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总页数：60</w:t>
      </w:r>
    </w:p>
    <w:p>
      <w:r>
        <w:t>更多请访问教客网: www.jiaokey.com</w:t>
      </w:r>
    </w:p>
    <w:p>
      <w:r>
        <w:t>中药汤头歌诀少儿诵读本 评论地址：https://www.jiaokey.com/book/detail/14600882.html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