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全域旅游规划与示范区创建指导  区域发展与公共目的地建设</w:t>
      </w:r>
    </w:p>
    <w:p>
      <w:r>
        <w:rPr>
          <w:rFonts w:ascii="宋体" w:hAnsi="宋体" w:eastAsia="宋体"/>
          <w:sz w:val="24"/>
        </w:rPr>
        <w:t>赵永忠，周爽编著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全域旅游规划与示范区创建指导  区域发展与公共目的地建设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赵永忠，周爽编著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本书出售、求购地址：https://www.jiaokey.com/book/detail/14600874.html</w:t>
      </w:r>
    </w:p>
    <w:p>
      <w:r>
        <w:t>更多相关图书推荐：https://www.jiaokey.com</w:t>
      </w:r>
    </w:p>
    <w:p>
      <w:r>
        <w:t>赵永忠，周爽编著 其他作品：https://www.jiaokey.com/tag/赵永忠，周爽编著.html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关键词搜索：https://www.jiaokey.com/tag/全域旅游规划与示范区创建指导  区域发展与公共目的地建设.html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