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我国反季旅游市场潜力的区域差异与开发策略研究</w:t>
      </w:r>
    </w:p>
    <w:p>
      <w:r>
        <w:rPr>
          <w:rFonts w:ascii="宋体" w:hAnsi="宋体" w:eastAsia="宋体"/>
          <w:sz w:val="24"/>
        </w:rPr>
        <w:t>冯学钢，周成，于秋阳著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我国反季旅游市场潜力的区域差异与开发策略研究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冯学钢，周成，于秋阳著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本书出售、求购地址：https://www.jiaokey.com/book/detail/14600869.html</w:t>
      </w:r>
    </w:p>
    <w:p>
      <w:r>
        <w:t>更多相关图书推荐：https://www.jiaokey.com</w:t>
      </w:r>
    </w:p>
    <w:p>
      <w:r>
        <w:t>冯学钢，周成，于秋阳著 其他作品：https://www.jiaokey.com/tag/冯学钢，周成，于秋阳著.html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关键词搜索：https://www.jiaokey.com/tag/我国反季旅游市场潜力的区域差异与开发策略研究.html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