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风险治理理论与旅游业投资风险预警机制研究</w:t>
      </w:r>
    </w:p>
    <w:p>
      <w:r>
        <w:rPr>
          <w:rFonts w:ascii="宋体" w:hAnsi="宋体" w:eastAsia="宋体"/>
          <w:sz w:val="24"/>
        </w:rPr>
        <w:t>吕臣，彭淑贞，王慧，董红霞等著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风险治理理论与旅游业投资风险预警机制研究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吕臣，彭淑贞，王慧，董红霞等著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本书出售、求购地址：https://www.jiaokey.com/book/detail/14600863.html</w:t>
      </w:r>
    </w:p>
    <w:p>
      <w:r>
        <w:t>更多相关图书推荐：https://www.jiaokey.com</w:t>
      </w:r>
    </w:p>
    <w:p>
      <w:r>
        <w:t>吕臣，彭淑贞，王慧，董红霞等著 其他作品：https://www.jiaokey.com/tag/吕臣，彭淑贞，王慧，董红霞等著.html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关键词搜索：https://www.jiaokey.com/tag/风险治理理论与旅游业投资风险预警机制研究.html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