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电子商务环境下顾客购物偏好推荐及企业利润挖掘</w:t>
      </w:r>
    </w:p>
    <w:p>
      <w:r>
        <w:rPr>
          <w:rFonts w:ascii="宋体" w:hAnsi="宋体" w:eastAsia="宋体"/>
          <w:sz w:val="24"/>
        </w:rPr>
        <w:t>薛福亮著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电子商务环境下顾客购物偏好推荐及企业利润挖掘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本书出售、求购地址：https://www.jiaokey.com/book/detail/14600861.html</w:t>
      </w:r>
    </w:p>
    <w:p>
      <w:r>
        <w:t>更多相关图书推荐：https://www.jiaokey.com</w:t>
      </w:r>
    </w:p>
    <w:p>
      <w:r>
        <w:t>薛福亮著 其他作品：https://www.jiaokey.com/tag/薛福亮著.html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关键词搜索：https://www.jiaokey.com/tag/电子商务环境下顾客购物偏好推荐及企业利润挖掘.html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