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导游服务能力  江苏现场考试指南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导游服务能力  江苏现场考试指南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本书出售、求购地址：https://www.jiaokey.com/book/detail/14600854.html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关键词搜索：https://www.jiaokey.com/tag/导游服务能力  江苏现场考试指南.html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